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2C2E" w14:textId="77777777" w:rsidR="00AF3575" w:rsidRDefault="00000000">
      <w:pPr>
        <w:pStyle w:val="Heading1"/>
      </w:pPr>
      <w:r>
        <w:t>Control &amp; Verification Checklist for Non-Calibrated Measurement Devices</w:t>
      </w:r>
    </w:p>
    <w:p w14:paraId="3ACAB39F" w14:textId="05AC1C79" w:rsidR="00BA2930" w:rsidRDefault="00BA2930" w:rsidP="00BA2930">
      <w:r>
        <w:t xml:space="preserve">Verification date: </w:t>
      </w:r>
    </w:p>
    <w:p w14:paraId="6F138FA5" w14:textId="334CB2C5" w:rsidR="00BA2930" w:rsidRPr="00BA2930" w:rsidRDefault="00BA2930" w:rsidP="00BA2930">
      <w:r>
        <w:t xml:space="preserve">Verifying person(s): </w:t>
      </w:r>
    </w:p>
    <w:p w14:paraId="0783C964" w14:textId="77777777" w:rsidR="00AF3575" w:rsidRDefault="00000000">
      <w:pPr>
        <w:pStyle w:val="Heading2"/>
      </w:pPr>
      <w:r>
        <w:t>1. Device Information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3566"/>
        <w:gridCol w:w="822"/>
        <w:gridCol w:w="823"/>
      </w:tblGrid>
      <w:tr w:rsidR="00ED27DC" w14:paraId="3F017A65" w14:textId="2E2990AE" w:rsidTr="00ED27DC">
        <w:trPr>
          <w:trHeight w:val="435"/>
        </w:trPr>
        <w:tc>
          <w:tcPr>
            <w:tcW w:w="4320" w:type="dxa"/>
            <w:vMerge w:val="restart"/>
            <w:shd w:val="clear" w:color="auto" w:fill="F2F2F2" w:themeFill="background1" w:themeFillShade="F2"/>
            <w:vAlign w:val="center"/>
          </w:tcPr>
          <w:p w14:paraId="65D1AB5C" w14:textId="0B6C5BC1" w:rsidR="00ED27DC" w:rsidRDefault="00ED27DC" w:rsidP="00ED27DC">
            <w:pPr>
              <w:jc w:val="center"/>
            </w:pPr>
            <w:r>
              <w:t>Checkpoint</w:t>
            </w:r>
          </w:p>
        </w:tc>
        <w:tc>
          <w:tcPr>
            <w:tcW w:w="3618" w:type="dxa"/>
            <w:vMerge w:val="restart"/>
            <w:shd w:val="clear" w:color="auto" w:fill="F2F2F2" w:themeFill="background1" w:themeFillShade="F2"/>
            <w:vAlign w:val="center"/>
          </w:tcPr>
          <w:p w14:paraId="37A7E4CE" w14:textId="2135D18B" w:rsidR="00ED27DC" w:rsidRDefault="00ED27DC" w:rsidP="00ED27DC">
            <w:pPr>
              <w:jc w:val="center"/>
            </w:pPr>
            <w:r>
              <w:t>Brief description of performed controls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0BA01F02" w14:textId="2E4499C2" w:rsidR="00ED27DC" w:rsidRDefault="00ED27DC" w:rsidP="00ED27DC">
            <w:pPr>
              <w:jc w:val="center"/>
            </w:pPr>
            <w:r>
              <w:t>Control result</w:t>
            </w:r>
          </w:p>
        </w:tc>
      </w:tr>
      <w:tr w:rsidR="00ED27DC" w14:paraId="57E664F0" w14:textId="1723BFA3" w:rsidTr="00ED27DC">
        <w:trPr>
          <w:trHeight w:val="360"/>
        </w:trPr>
        <w:tc>
          <w:tcPr>
            <w:tcW w:w="4320" w:type="dxa"/>
            <w:vMerge/>
            <w:shd w:val="clear" w:color="auto" w:fill="F2F2F2" w:themeFill="background1" w:themeFillShade="F2"/>
            <w:vAlign w:val="center"/>
          </w:tcPr>
          <w:p w14:paraId="7CDB2C9C" w14:textId="77777777" w:rsidR="00ED27DC" w:rsidRDefault="00ED27DC" w:rsidP="00ED27DC">
            <w:pPr>
              <w:jc w:val="center"/>
            </w:pPr>
          </w:p>
        </w:tc>
        <w:tc>
          <w:tcPr>
            <w:tcW w:w="3618" w:type="dxa"/>
            <w:vMerge/>
            <w:shd w:val="clear" w:color="auto" w:fill="F2F2F2" w:themeFill="background1" w:themeFillShade="F2"/>
            <w:vAlign w:val="center"/>
          </w:tcPr>
          <w:p w14:paraId="7F4B547B" w14:textId="77777777" w:rsidR="00ED27DC" w:rsidRDefault="00ED27DC" w:rsidP="00ED27DC">
            <w:pPr>
              <w:jc w:val="center"/>
            </w:pP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07F4DD9C" w14:textId="088EF592" w:rsidR="00ED27DC" w:rsidRDefault="00ED27DC" w:rsidP="00ED27DC">
            <w:pPr>
              <w:jc w:val="center"/>
            </w:pPr>
            <w:r>
              <w:t>accept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14:paraId="517B86FD" w14:textId="63FA39BA" w:rsidR="00ED27DC" w:rsidRDefault="00ED27DC" w:rsidP="00ED27DC">
            <w:pPr>
              <w:jc w:val="center"/>
            </w:pPr>
            <w:r>
              <w:t>reject</w:t>
            </w:r>
          </w:p>
        </w:tc>
      </w:tr>
      <w:tr w:rsidR="00ED27DC" w14:paraId="30F6B181" w14:textId="4DC0DF05" w:rsidTr="00ED27DC">
        <w:tc>
          <w:tcPr>
            <w:tcW w:w="4320" w:type="dxa"/>
            <w:vAlign w:val="center"/>
          </w:tcPr>
          <w:p w14:paraId="36C13A13" w14:textId="77777777" w:rsidR="00ED27DC" w:rsidRDefault="00ED27DC">
            <w:r>
              <w:t>DUT identified (ID, type, model, serial number)</w:t>
            </w:r>
          </w:p>
        </w:tc>
        <w:tc>
          <w:tcPr>
            <w:tcW w:w="3618" w:type="dxa"/>
            <w:vAlign w:val="center"/>
          </w:tcPr>
          <w:p w14:paraId="2DDDCC63" w14:textId="77777777" w:rsidR="00ED27DC" w:rsidRDefault="00ED27DC"/>
        </w:tc>
        <w:tc>
          <w:tcPr>
            <w:tcW w:w="705" w:type="dxa"/>
            <w:vAlign w:val="center"/>
          </w:tcPr>
          <w:p w14:paraId="252EB16F" w14:textId="77777777" w:rsidR="00ED27DC" w:rsidRDefault="00ED27DC"/>
        </w:tc>
        <w:tc>
          <w:tcPr>
            <w:tcW w:w="825" w:type="dxa"/>
            <w:vAlign w:val="center"/>
          </w:tcPr>
          <w:p w14:paraId="7B389DB3" w14:textId="77777777" w:rsidR="00ED27DC" w:rsidRDefault="00ED27DC"/>
        </w:tc>
      </w:tr>
      <w:tr w:rsidR="00ED27DC" w14:paraId="37602F75" w14:textId="0D03C15E" w:rsidTr="00ED27DC">
        <w:tc>
          <w:tcPr>
            <w:tcW w:w="4320" w:type="dxa"/>
            <w:vAlign w:val="center"/>
          </w:tcPr>
          <w:p w14:paraId="03047CE8" w14:textId="77777777" w:rsidR="00ED27DC" w:rsidRDefault="00ED27DC">
            <w:r>
              <w:t>Reference device identified (ID, calibration certificate number, due date)</w:t>
            </w:r>
          </w:p>
        </w:tc>
        <w:tc>
          <w:tcPr>
            <w:tcW w:w="3618" w:type="dxa"/>
            <w:vAlign w:val="center"/>
          </w:tcPr>
          <w:p w14:paraId="5E3877FE" w14:textId="77777777" w:rsidR="00ED27DC" w:rsidRDefault="00ED27DC"/>
        </w:tc>
        <w:tc>
          <w:tcPr>
            <w:tcW w:w="705" w:type="dxa"/>
            <w:vAlign w:val="center"/>
          </w:tcPr>
          <w:p w14:paraId="3EA9FABE" w14:textId="77777777" w:rsidR="00ED27DC" w:rsidRDefault="00ED27DC"/>
        </w:tc>
        <w:tc>
          <w:tcPr>
            <w:tcW w:w="825" w:type="dxa"/>
            <w:vAlign w:val="center"/>
          </w:tcPr>
          <w:p w14:paraId="641DE1D4" w14:textId="77777777" w:rsidR="00ED27DC" w:rsidRDefault="00ED27DC"/>
        </w:tc>
      </w:tr>
      <w:tr w:rsidR="00ED27DC" w14:paraId="0087D596" w14:textId="5B93D273" w:rsidTr="00ED27DC">
        <w:tc>
          <w:tcPr>
            <w:tcW w:w="4320" w:type="dxa"/>
            <w:vAlign w:val="center"/>
          </w:tcPr>
          <w:p w14:paraId="1F8AD106" w14:textId="77777777" w:rsidR="00ED27DC" w:rsidRDefault="00ED27DC">
            <w:r>
              <w:t xml:space="preserve">Reference device calibration </w:t>
            </w:r>
            <w:r w:rsidR="004A16F5">
              <w:t xml:space="preserve">certificate </w:t>
            </w:r>
            <w:r>
              <w:t>is valid</w:t>
            </w:r>
          </w:p>
          <w:p w14:paraId="0009605E" w14:textId="174A971C" w:rsidR="00A953FF" w:rsidRDefault="00A953FF">
            <w:r>
              <w:t xml:space="preserve">Note: </w:t>
            </w:r>
            <w:r w:rsidRPr="00A953FF">
              <w:t xml:space="preserve">Reference device calibration certificate </w:t>
            </w:r>
            <w:r>
              <w:t xml:space="preserve">should be </w:t>
            </w:r>
            <w:r w:rsidRPr="00A953FF">
              <w:t>attached or referenced</w:t>
            </w:r>
          </w:p>
        </w:tc>
        <w:tc>
          <w:tcPr>
            <w:tcW w:w="3618" w:type="dxa"/>
            <w:vAlign w:val="center"/>
          </w:tcPr>
          <w:p w14:paraId="02C2A6DB" w14:textId="77777777" w:rsidR="00ED27DC" w:rsidRDefault="00ED27DC"/>
        </w:tc>
        <w:tc>
          <w:tcPr>
            <w:tcW w:w="705" w:type="dxa"/>
            <w:vAlign w:val="center"/>
          </w:tcPr>
          <w:p w14:paraId="39A6F8EA" w14:textId="77777777" w:rsidR="00ED27DC" w:rsidRDefault="00ED27DC"/>
        </w:tc>
        <w:tc>
          <w:tcPr>
            <w:tcW w:w="825" w:type="dxa"/>
            <w:vAlign w:val="center"/>
          </w:tcPr>
          <w:p w14:paraId="50FD61F0" w14:textId="77777777" w:rsidR="00ED27DC" w:rsidRDefault="00ED27DC"/>
        </w:tc>
      </w:tr>
      <w:tr w:rsidR="00ED27DC" w14:paraId="43E1F7D7" w14:textId="0FC8262D" w:rsidTr="00ED27DC">
        <w:tc>
          <w:tcPr>
            <w:tcW w:w="4320" w:type="dxa"/>
            <w:vAlign w:val="center"/>
          </w:tcPr>
          <w:p w14:paraId="76199B32" w14:textId="77777777" w:rsidR="00ED27DC" w:rsidRDefault="00ED27DC">
            <w:r>
              <w:t>DUT is suitable for intended measurement range and application</w:t>
            </w:r>
          </w:p>
        </w:tc>
        <w:tc>
          <w:tcPr>
            <w:tcW w:w="3618" w:type="dxa"/>
            <w:vAlign w:val="center"/>
          </w:tcPr>
          <w:p w14:paraId="4F63D4A7" w14:textId="77777777" w:rsidR="00ED27DC" w:rsidRDefault="00ED27DC"/>
        </w:tc>
        <w:tc>
          <w:tcPr>
            <w:tcW w:w="705" w:type="dxa"/>
            <w:vAlign w:val="center"/>
          </w:tcPr>
          <w:p w14:paraId="2C246BB8" w14:textId="77777777" w:rsidR="00ED27DC" w:rsidRDefault="00ED27DC"/>
        </w:tc>
        <w:tc>
          <w:tcPr>
            <w:tcW w:w="825" w:type="dxa"/>
            <w:vAlign w:val="center"/>
          </w:tcPr>
          <w:p w14:paraId="0C6D338A" w14:textId="77777777" w:rsidR="00ED27DC" w:rsidRDefault="00ED27DC"/>
        </w:tc>
      </w:tr>
    </w:tbl>
    <w:p w14:paraId="4EEDBF88" w14:textId="77777777" w:rsidR="00AF3575" w:rsidRDefault="00AF3575"/>
    <w:p w14:paraId="11D9A8BD" w14:textId="77777777" w:rsidR="00AF3575" w:rsidRDefault="00000000">
      <w:pPr>
        <w:pStyle w:val="Heading2"/>
      </w:pPr>
      <w:r>
        <w:t>2. Environmental &amp; Setup Requirements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3568"/>
        <w:gridCol w:w="822"/>
        <w:gridCol w:w="823"/>
      </w:tblGrid>
      <w:tr w:rsidR="004A16F5" w14:paraId="142C6B20" w14:textId="77777777" w:rsidTr="004A16F5">
        <w:trPr>
          <w:trHeight w:val="435"/>
        </w:trPr>
        <w:tc>
          <w:tcPr>
            <w:tcW w:w="4255" w:type="dxa"/>
            <w:vMerge w:val="restart"/>
            <w:shd w:val="clear" w:color="auto" w:fill="F2F2F2" w:themeFill="background1" w:themeFillShade="F2"/>
            <w:vAlign w:val="center"/>
          </w:tcPr>
          <w:p w14:paraId="221B7BDB" w14:textId="77777777" w:rsidR="004A16F5" w:rsidRDefault="004A16F5" w:rsidP="007D120C">
            <w:pPr>
              <w:jc w:val="center"/>
            </w:pPr>
            <w:r>
              <w:t>Checkpoint</w:t>
            </w:r>
          </w:p>
        </w:tc>
        <w:tc>
          <w:tcPr>
            <w:tcW w:w="3568" w:type="dxa"/>
            <w:vMerge w:val="restart"/>
            <w:shd w:val="clear" w:color="auto" w:fill="F2F2F2" w:themeFill="background1" w:themeFillShade="F2"/>
            <w:vAlign w:val="center"/>
          </w:tcPr>
          <w:p w14:paraId="136B49D7" w14:textId="77777777" w:rsidR="004A16F5" w:rsidRDefault="004A16F5" w:rsidP="007D120C">
            <w:pPr>
              <w:jc w:val="center"/>
            </w:pPr>
            <w:r>
              <w:t>Brief description of performed controls</w:t>
            </w:r>
          </w:p>
        </w:tc>
        <w:tc>
          <w:tcPr>
            <w:tcW w:w="1645" w:type="dxa"/>
            <w:gridSpan w:val="2"/>
            <w:shd w:val="clear" w:color="auto" w:fill="F2F2F2" w:themeFill="background1" w:themeFillShade="F2"/>
            <w:vAlign w:val="center"/>
          </w:tcPr>
          <w:p w14:paraId="15FC894F" w14:textId="77777777" w:rsidR="004A16F5" w:rsidRDefault="004A16F5" w:rsidP="007D120C">
            <w:pPr>
              <w:jc w:val="center"/>
            </w:pPr>
            <w:r>
              <w:t>Control result</w:t>
            </w:r>
          </w:p>
        </w:tc>
      </w:tr>
      <w:tr w:rsidR="004A16F5" w14:paraId="4F1BE0C3" w14:textId="77777777" w:rsidTr="004A16F5">
        <w:trPr>
          <w:trHeight w:val="360"/>
        </w:trPr>
        <w:tc>
          <w:tcPr>
            <w:tcW w:w="4255" w:type="dxa"/>
            <w:vMerge/>
            <w:shd w:val="clear" w:color="auto" w:fill="F2F2F2" w:themeFill="background1" w:themeFillShade="F2"/>
            <w:vAlign w:val="center"/>
          </w:tcPr>
          <w:p w14:paraId="071672C9" w14:textId="77777777" w:rsidR="004A16F5" w:rsidRDefault="004A16F5" w:rsidP="007D120C">
            <w:pPr>
              <w:jc w:val="center"/>
            </w:pPr>
          </w:p>
        </w:tc>
        <w:tc>
          <w:tcPr>
            <w:tcW w:w="3568" w:type="dxa"/>
            <w:vMerge/>
            <w:shd w:val="clear" w:color="auto" w:fill="F2F2F2" w:themeFill="background1" w:themeFillShade="F2"/>
            <w:vAlign w:val="center"/>
          </w:tcPr>
          <w:p w14:paraId="033E396D" w14:textId="77777777" w:rsidR="004A16F5" w:rsidRDefault="004A16F5" w:rsidP="007D120C">
            <w:pPr>
              <w:jc w:val="center"/>
            </w:pP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052DCB1D" w14:textId="77777777" w:rsidR="004A16F5" w:rsidRDefault="004A16F5" w:rsidP="007D120C">
            <w:pPr>
              <w:jc w:val="center"/>
            </w:pPr>
            <w:r>
              <w:t>accept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48D5DA13" w14:textId="77777777" w:rsidR="004A16F5" w:rsidRDefault="004A16F5" w:rsidP="007D120C">
            <w:pPr>
              <w:jc w:val="center"/>
            </w:pPr>
            <w:r>
              <w:t>reject</w:t>
            </w:r>
          </w:p>
        </w:tc>
      </w:tr>
      <w:tr w:rsidR="004A16F5" w14:paraId="04994DE4" w14:textId="77777777" w:rsidTr="004A16F5">
        <w:tc>
          <w:tcPr>
            <w:tcW w:w="4255" w:type="dxa"/>
            <w:vAlign w:val="center"/>
          </w:tcPr>
          <w:p w14:paraId="4530FC0E" w14:textId="77777777" w:rsidR="004A16F5" w:rsidRDefault="004A16F5" w:rsidP="007D120C">
            <w:r>
              <w:t xml:space="preserve">Suitability of </w:t>
            </w:r>
            <w:r w:rsidRPr="004A16F5">
              <w:t>Environmental conditions (temperature, humidity, vibration)</w:t>
            </w:r>
          </w:p>
          <w:p w14:paraId="7B8A6989" w14:textId="4C822C82" w:rsidR="004A16F5" w:rsidRDefault="004A16F5" w:rsidP="007D120C">
            <w:r>
              <w:t xml:space="preserve">Note: </w:t>
            </w:r>
            <w:r w:rsidRPr="004A16F5">
              <w:t>Environmental conditions shall be recorded</w:t>
            </w:r>
          </w:p>
        </w:tc>
        <w:tc>
          <w:tcPr>
            <w:tcW w:w="3568" w:type="dxa"/>
            <w:vAlign w:val="center"/>
          </w:tcPr>
          <w:p w14:paraId="07FF9EAA" w14:textId="77777777" w:rsidR="004A16F5" w:rsidRDefault="004A16F5" w:rsidP="007D120C"/>
        </w:tc>
        <w:tc>
          <w:tcPr>
            <w:tcW w:w="822" w:type="dxa"/>
            <w:vAlign w:val="center"/>
          </w:tcPr>
          <w:p w14:paraId="747696D4" w14:textId="77777777" w:rsidR="004A16F5" w:rsidRDefault="004A16F5" w:rsidP="007D120C"/>
        </w:tc>
        <w:tc>
          <w:tcPr>
            <w:tcW w:w="823" w:type="dxa"/>
            <w:vAlign w:val="center"/>
          </w:tcPr>
          <w:p w14:paraId="04853044" w14:textId="77777777" w:rsidR="004A16F5" w:rsidRDefault="004A16F5" w:rsidP="007D120C"/>
        </w:tc>
      </w:tr>
      <w:tr w:rsidR="004A16F5" w14:paraId="5333FD66" w14:textId="77777777" w:rsidTr="004A16F5">
        <w:tc>
          <w:tcPr>
            <w:tcW w:w="4255" w:type="dxa"/>
            <w:vAlign w:val="center"/>
          </w:tcPr>
          <w:p w14:paraId="2A32048B" w14:textId="072CF8E0" w:rsidR="004A16F5" w:rsidRDefault="004A16F5" w:rsidP="007D120C">
            <w:r w:rsidRPr="004A16F5">
              <w:t>Any anomalies or limitations</w:t>
            </w:r>
          </w:p>
        </w:tc>
        <w:tc>
          <w:tcPr>
            <w:tcW w:w="3568" w:type="dxa"/>
            <w:vAlign w:val="center"/>
          </w:tcPr>
          <w:p w14:paraId="5BE518BE" w14:textId="77777777" w:rsidR="004A16F5" w:rsidRDefault="004A16F5" w:rsidP="007D120C"/>
        </w:tc>
        <w:tc>
          <w:tcPr>
            <w:tcW w:w="822" w:type="dxa"/>
            <w:vAlign w:val="center"/>
          </w:tcPr>
          <w:p w14:paraId="7EF31F77" w14:textId="77777777" w:rsidR="004A16F5" w:rsidRDefault="004A16F5" w:rsidP="007D120C"/>
        </w:tc>
        <w:tc>
          <w:tcPr>
            <w:tcW w:w="823" w:type="dxa"/>
            <w:vAlign w:val="center"/>
          </w:tcPr>
          <w:p w14:paraId="500B0E64" w14:textId="77777777" w:rsidR="004A16F5" w:rsidRDefault="004A16F5" w:rsidP="007D120C"/>
        </w:tc>
      </w:tr>
      <w:tr w:rsidR="00245890" w14:paraId="2651F81B" w14:textId="77777777" w:rsidTr="004A16F5">
        <w:tc>
          <w:tcPr>
            <w:tcW w:w="4255" w:type="dxa"/>
            <w:vAlign w:val="center"/>
          </w:tcPr>
          <w:p w14:paraId="37F722DC" w14:textId="04A3D6F8" w:rsidR="00245890" w:rsidRPr="004A16F5" w:rsidRDefault="00245890" w:rsidP="007D120C">
            <w:r w:rsidRPr="00245890">
              <w:t>The devices sufficient stabilization or warm-up time has been provided.</w:t>
            </w:r>
          </w:p>
        </w:tc>
        <w:tc>
          <w:tcPr>
            <w:tcW w:w="3568" w:type="dxa"/>
            <w:vAlign w:val="center"/>
          </w:tcPr>
          <w:p w14:paraId="1F012385" w14:textId="77777777" w:rsidR="00245890" w:rsidRDefault="00245890" w:rsidP="007D120C"/>
        </w:tc>
        <w:tc>
          <w:tcPr>
            <w:tcW w:w="822" w:type="dxa"/>
            <w:vAlign w:val="center"/>
          </w:tcPr>
          <w:p w14:paraId="09BC77BE" w14:textId="77777777" w:rsidR="00245890" w:rsidRDefault="00245890" w:rsidP="007D120C"/>
        </w:tc>
        <w:tc>
          <w:tcPr>
            <w:tcW w:w="823" w:type="dxa"/>
            <w:vAlign w:val="center"/>
          </w:tcPr>
          <w:p w14:paraId="1E4A6002" w14:textId="77777777" w:rsidR="00245890" w:rsidRDefault="00245890" w:rsidP="007D120C"/>
        </w:tc>
      </w:tr>
      <w:tr w:rsidR="00245890" w14:paraId="32B54411" w14:textId="77777777" w:rsidTr="004A16F5">
        <w:tc>
          <w:tcPr>
            <w:tcW w:w="4255" w:type="dxa"/>
            <w:vAlign w:val="center"/>
          </w:tcPr>
          <w:p w14:paraId="452840E4" w14:textId="5AE0B751" w:rsidR="00245890" w:rsidRPr="00245890" w:rsidRDefault="00245890" w:rsidP="007D120C">
            <w:r w:rsidRPr="00245890">
              <w:lastRenderedPageBreak/>
              <w:t>DUT and reference device positioned correctly for comparable measurement</w:t>
            </w:r>
          </w:p>
        </w:tc>
        <w:tc>
          <w:tcPr>
            <w:tcW w:w="3568" w:type="dxa"/>
            <w:vAlign w:val="center"/>
          </w:tcPr>
          <w:p w14:paraId="344E480A" w14:textId="77777777" w:rsidR="00245890" w:rsidRDefault="00245890" w:rsidP="007D120C"/>
        </w:tc>
        <w:tc>
          <w:tcPr>
            <w:tcW w:w="822" w:type="dxa"/>
            <w:vAlign w:val="center"/>
          </w:tcPr>
          <w:p w14:paraId="3A2E7FF9" w14:textId="77777777" w:rsidR="00245890" w:rsidRDefault="00245890" w:rsidP="007D120C"/>
        </w:tc>
        <w:tc>
          <w:tcPr>
            <w:tcW w:w="823" w:type="dxa"/>
            <w:vAlign w:val="center"/>
          </w:tcPr>
          <w:p w14:paraId="24F05338" w14:textId="77777777" w:rsidR="00245890" w:rsidRDefault="00245890" w:rsidP="007D120C"/>
        </w:tc>
      </w:tr>
      <w:tr w:rsidR="00245890" w14:paraId="0CE87811" w14:textId="77777777" w:rsidTr="004A16F5">
        <w:tc>
          <w:tcPr>
            <w:tcW w:w="4255" w:type="dxa"/>
            <w:vAlign w:val="center"/>
          </w:tcPr>
          <w:p w14:paraId="134EBB07" w14:textId="454B9F27" w:rsidR="00245890" w:rsidRPr="00245890" w:rsidRDefault="00245890" w:rsidP="007D120C">
            <w:r w:rsidRPr="00245890">
              <w:t>Measurement point or setup is consistent throughout testing.</w:t>
            </w:r>
          </w:p>
        </w:tc>
        <w:tc>
          <w:tcPr>
            <w:tcW w:w="3568" w:type="dxa"/>
            <w:vAlign w:val="center"/>
          </w:tcPr>
          <w:p w14:paraId="4E69BE4E" w14:textId="77777777" w:rsidR="00245890" w:rsidRDefault="00245890" w:rsidP="007D120C"/>
        </w:tc>
        <w:tc>
          <w:tcPr>
            <w:tcW w:w="822" w:type="dxa"/>
            <w:vAlign w:val="center"/>
          </w:tcPr>
          <w:p w14:paraId="49B68A1B" w14:textId="77777777" w:rsidR="00245890" w:rsidRDefault="00245890" w:rsidP="007D120C"/>
        </w:tc>
        <w:tc>
          <w:tcPr>
            <w:tcW w:w="823" w:type="dxa"/>
            <w:vAlign w:val="center"/>
          </w:tcPr>
          <w:p w14:paraId="7ADD0A7E" w14:textId="77777777" w:rsidR="00245890" w:rsidRDefault="00245890" w:rsidP="007D120C"/>
        </w:tc>
      </w:tr>
    </w:tbl>
    <w:p w14:paraId="32091947" w14:textId="77777777" w:rsidR="004A16F5" w:rsidRPr="004A16F5" w:rsidRDefault="004A16F5" w:rsidP="004A16F5"/>
    <w:p w14:paraId="56437C9C" w14:textId="77777777" w:rsidR="00AF3575" w:rsidRDefault="00AF3575"/>
    <w:p w14:paraId="761041A3" w14:textId="77777777" w:rsidR="00AF3575" w:rsidRDefault="00000000">
      <w:pPr>
        <w:pStyle w:val="Heading2"/>
      </w:pPr>
      <w:r>
        <w:t>3. Verification Test Steps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3568"/>
        <w:gridCol w:w="822"/>
        <w:gridCol w:w="823"/>
      </w:tblGrid>
      <w:tr w:rsidR="006C0AB3" w14:paraId="730F047F" w14:textId="77777777" w:rsidTr="007D120C">
        <w:trPr>
          <w:trHeight w:val="435"/>
        </w:trPr>
        <w:tc>
          <w:tcPr>
            <w:tcW w:w="4255" w:type="dxa"/>
            <w:vMerge w:val="restart"/>
            <w:shd w:val="clear" w:color="auto" w:fill="F2F2F2" w:themeFill="background1" w:themeFillShade="F2"/>
            <w:vAlign w:val="center"/>
          </w:tcPr>
          <w:p w14:paraId="0B0DA90F" w14:textId="77777777" w:rsidR="006C0AB3" w:rsidRDefault="006C0AB3" w:rsidP="007D120C">
            <w:pPr>
              <w:jc w:val="center"/>
            </w:pPr>
            <w:r>
              <w:t>Checkpoint</w:t>
            </w:r>
          </w:p>
        </w:tc>
        <w:tc>
          <w:tcPr>
            <w:tcW w:w="3568" w:type="dxa"/>
            <w:vMerge w:val="restart"/>
            <w:shd w:val="clear" w:color="auto" w:fill="F2F2F2" w:themeFill="background1" w:themeFillShade="F2"/>
            <w:vAlign w:val="center"/>
          </w:tcPr>
          <w:p w14:paraId="261B52C2" w14:textId="77777777" w:rsidR="006C0AB3" w:rsidRDefault="006C0AB3" w:rsidP="007D120C">
            <w:pPr>
              <w:jc w:val="center"/>
            </w:pPr>
            <w:r>
              <w:t>Brief description of performed controls</w:t>
            </w:r>
          </w:p>
        </w:tc>
        <w:tc>
          <w:tcPr>
            <w:tcW w:w="1645" w:type="dxa"/>
            <w:gridSpan w:val="2"/>
            <w:shd w:val="clear" w:color="auto" w:fill="F2F2F2" w:themeFill="background1" w:themeFillShade="F2"/>
            <w:vAlign w:val="center"/>
          </w:tcPr>
          <w:p w14:paraId="014299B2" w14:textId="77777777" w:rsidR="006C0AB3" w:rsidRDefault="006C0AB3" w:rsidP="007D120C">
            <w:pPr>
              <w:jc w:val="center"/>
            </w:pPr>
            <w:r>
              <w:t>Control result</w:t>
            </w:r>
          </w:p>
        </w:tc>
      </w:tr>
      <w:tr w:rsidR="006C0AB3" w14:paraId="19CB7A96" w14:textId="77777777" w:rsidTr="007D120C">
        <w:trPr>
          <w:trHeight w:val="360"/>
        </w:trPr>
        <w:tc>
          <w:tcPr>
            <w:tcW w:w="4255" w:type="dxa"/>
            <w:vMerge/>
            <w:shd w:val="clear" w:color="auto" w:fill="F2F2F2" w:themeFill="background1" w:themeFillShade="F2"/>
            <w:vAlign w:val="center"/>
          </w:tcPr>
          <w:p w14:paraId="222C7D3E" w14:textId="77777777" w:rsidR="006C0AB3" w:rsidRDefault="006C0AB3" w:rsidP="007D120C">
            <w:pPr>
              <w:jc w:val="center"/>
            </w:pPr>
          </w:p>
        </w:tc>
        <w:tc>
          <w:tcPr>
            <w:tcW w:w="3568" w:type="dxa"/>
            <w:vMerge/>
            <w:shd w:val="clear" w:color="auto" w:fill="F2F2F2" w:themeFill="background1" w:themeFillShade="F2"/>
            <w:vAlign w:val="center"/>
          </w:tcPr>
          <w:p w14:paraId="1FCD7157" w14:textId="77777777" w:rsidR="006C0AB3" w:rsidRDefault="006C0AB3" w:rsidP="007D120C">
            <w:pPr>
              <w:jc w:val="center"/>
            </w:pP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2781EAD4" w14:textId="77777777" w:rsidR="006C0AB3" w:rsidRDefault="006C0AB3" w:rsidP="007D120C">
            <w:pPr>
              <w:jc w:val="center"/>
            </w:pPr>
            <w:r>
              <w:t>accept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3E1A80C9" w14:textId="77777777" w:rsidR="006C0AB3" w:rsidRDefault="006C0AB3" w:rsidP="007D120C">
            <w:pPr>
              <w:jc w:val="center"/>
            </w:pPr>
            <w:r>
              <w:t>reject</w:t>
            </w:r>
          </w:p>
        </w:tc>
      </w:tr>
      <w:tr w:rsidR="006C0AB3" w14:paraId="2C0DD949" w14:textId="77777777" w:rsidTr="007D120C">
        <w:tc>
          <w:tcPr>
            <w:tcW w:w="4255" w:type="dxa"/>
            <w:vAlign w:val="center"/>
          </w:tcPr>
          <w:p w14:paraId="2F486118" w14:textId="4443AE60" w:rsidR="006C0AB3" w:rsidRDefault="006C0AB3" w:rsidP="007D120C">
            <w:r w:rsidRPr="006C0AB3">
              <w:t>Verification points should be selected across the full operating range</w:t>
            </w:r>
          </w:p>
        </w:tc>
        <w:tc>
          <w:tcPr>
            <w:tcW w:w="3568" w:type="dxa"/>
            <w:vAlign w:val="center"/>
          </w:tcPr>
          <w:p w14:paraId="06C1AC91" w14:textId="77777777" w:rsidR="006C0AB3" w:rsidRDefault="006C0AB3" w:rsidP="007D120C"/>
        </w:tc>
        <w:tc>
          <w:tcPr>
            <w:tcW w:w="822" w:type="dxa"/>
            <w:vAlign w:val="center"/>
          </w:tcPr>
          <w:p w14:paraId="4F05D7CB" w14:textId="77777777" w:rsidR="006C0AB3" w:rsidRDefault="006C0AB3" w:rsidP="007D120C"/>
        </w:tc>
        <w:tc>
          <w:tcPr>
            <w:tcW w:w="823" w:type="dxa"/>
            <w:vAlign w:val="center"/>
          </w:tcPr>
          <w:p w14:paraId="2E346B87" w14:textId="77777777" w:rsidR="006C0AB3" w:rsidRDefault="006C0AB3" w:rsidP="007D120C"/>
        </w:tc>
      </w:tr>
      <w:tr w:rsidR="006C0AB3" w14:paraId="252DED72" w14:textId="77777777" w:rsidTr="007D120C">
        <w:tc>
          <w:tcPr>
            <w:tcW w:w="4255" w:type="dxa"/>
            <w:vAlign w:val="center"/>
          </w:tcPr>
          <w:p w14:paraId="2A5584B0" w14:textId="7AEF86B7" w:rsidR="006C0AB3" w:rsidRDefault="006C0AB3" w:rsidP="007D120C">
            <w:r w:rsidRPr="006C0AB3">
              <w:t xml:space="preserve">Reference reading </w:t>
            </w:r>
            <w:r>
              <w:t>is</w:t>
            </w:r>
            <w:r w:rsidRPr="006C0AB3">
              <w:t xml:space="preserve"> recorded for each point</w:t>
            </w:r>
          </w:p>
        </w:tc>
        <w:tc>
          <w:tcPr>
            <w:tcW w:w="3568" w:type="dxa"/>
            <w:vAlign w:val="center"/>
          </w:tcPr>
          <w:p w14:paraId="2DD00C23" w14:textId="77777777" w:rsidR="006C0AB3" w:rsidRDefault="006C0AB3" w:rsidP="007D120C"/>
        </w:tc>
        <w:tc>
          <w:tcPr>
            <w:tcW w:w="822" w:type="dxa"/>
            <w:vAlign w:val="center"/>
          </w:tcPr>
          <w:p w14:paraId="216E5709" w14:textId="77777777" w:rsidR="006C0AB3" w:rsidRDefault="006C0AB3" w:rsidP="007D120C"/>
        </w:tc>
        <w:tc>
          <w:tcPr>
            <w:tcW w:w="823" w:type="dxa"/>
            <w:vAlign w:val="center"/>
          </w:tcPr>
          <w:p w14:paraId="210DB037" w14:textId="77777777" w:rsidR="006C0AB3" w:rsidRDefault="006C0AB3" w:rsidP="007D120C"/>
        </w:tc>
      </w:tr>
      <w:tr w:rsidR="006C0AB3" w14:paraId="1B1DD53F" w14:textId="77777777" w:rsidTr="007D120C">
        <w:tc>
          <w:tcPr>
            <w:tcW w:w="4255" w:type="dxa"/>
            <w:vAlign w:val="center"/>
          </w:tcPr>
          <w:p w14:paraId="6DFB027B" w14:textId="514CF7FC" w:rsidR="006C0AB3" w:rsidRPr="004A16F5" w:rsidRDefault="006C0AB3" w:rsidP="007D120C">
            <w:r w:rsidRPr="006C0AB3">
              <w:t xml:space="preserve">DUT reading </w:t>
            </w:r>
            <w:r>
              <w:t xml:space="preserve">is </w:t>
            </w:r>
            <w:r w:rsidRPr="006C0AB3">
              <w:t>recorded for each point</w:t>
            </w:r>
          </w:p>
        </w:tc>
        <w:tc>
          <w:tcPr>
            <w:tcW w:w="3568" w:type="dxa"/>
            <w:vAlign w:val="center"/>
          </w:tcPr>
          <w:p w14:paraId="519B213E" w14:textId="77777777" w:rsidR="006C0AB3" w:rsidRDefault="006C0AB3" w:rsidP="007D120C"/>
        </w:tc>
        <w:tc>
          <w:tcPr>
            <w:tcW w:w="822" w:type="dxa"/>
            <w:vAlign w:val="center"/>
          </w:tcPr>
          <w:p w14:paraId="47572B67" w14:textId="77777777" w:rsidR="006C0AB3" w:rsidRDefault="006C0AB3" w:rsidP="007D120C"/>
        </w:tc>
        <w:tc>
          <w:tcPr>
            <w:tcW w:w="823" w:type="dxa"/>
            <w:vAlign w:val="center"/>
          </w:tcPr>
          <w:p w14:paraId="7628ED20" w14:textId="77777777" w:rsidR="006C0AB3" w:rsidRDefault="006C0AB3" w:rsidP="007D120C"/>
        </w:tc>
      </w:tr>
      <w:tr w:rsidR="006C0AB3" w14:paraId="7BB9D7F8" w14:textId="77777777" w:rsidTr="007D120C">
        <w:tc>
          <w:tcPr>
            <w:tcW w:w="4255" w:type="dxa"/>
            <w:vAlign w:val="center"/>
          </w:tcPr>
          <w:p w14:paraId="628A85A9" w14:textId="57D7E994" w:rsidR="006C0AB3" w:rsidRPr="00245890" w:rsidRDefault="006C0AB3" w:rsidP="007D120C">
            <w:r w:rsidRPr="006C0AB3">
              <w:t>Deviation</w:t>
            </w:r>
            <w:r>
              <w:t>s</w:t>
            </w:r>
            <w:r w:rsidRPr="006C0AB3">
              <w:t xml:space="preserve"> </w:t>
            </w:r>
            <w:r>
              <w:t xml:space="preserve">are </w:t>
            </w:r>
            <w:r w:rsidRPr="006C0AB3">
              <w:t xml:space="preserve">calculated </w:t>
            </w:r>
            <w:r>
              <w:t xml:space="preserve">for both </w:t>
            </w:r>
            <w:r w:rsidRPr="006C0AB3">
              <w:t xml:space="preserve">DUT </w:t>
            </w:r>
            <w:r>
              <w:t xml:space="preserve">and </w:t>
            </w:r>
            <w:r w:rsidRPr="006C0AB3">
              <w:t>Reference</w:t>
            </w:r>
          </w:p>
        </w:tc>
        <w:tc>
          <w:tcPr>
            <w:tcW w:w="3568" w:type="dxa"/>
            <w:vAlign w:val="center"/>
          </w:tcPr>
          <w:p w14:paraId="773691F0" w14:textId="77777777" w:rsidR="006C0AB3" w:rsidRDefault="006C0AB3" w:rsidP="007D120C"/>
        </w:tc>
        <w:tc>
          <w:tcPr>
            <w:tcW w:w="822" w:type="dxa"/>
            <w:vAlign w:val="center"/>
          </w:tcPr>
          <w:p w14:paraId="03899376" w14:textId="77777777" w:rsidR="006C0AB3" w:rsidRDefault="006C0AB3" w:rsidP="007D120C"/>
        </w:tc>
        <w:tc>
          <w:tcPr>
            <w:tcW w:w="823" w:type="dxa"/>
            <w:vAlign w:val="center"/>
          </w:tcPr>
          <w:p w14:paraId="4FEABF4D" w14:textId="77777777" w:rsidR="006C0AB3" w:rsidRDefault="006C0AB3" w:rsidP="007D120C"/>
        </w:tc>
      </w:tr>
      <w:tr w:rsidR="006C0AB3" w14:paraId="0E7FED6C" w14:textId="77777777" w:rsidTr="007D120C">
        <w:tc>
          <w:tcPr>
            <w:tcW w:w="4255" w:type="dxa"/>
            <w:vAlign w:val="center"/>
          </w:tcPr>
          <w:p w14:paraId="239F2D9F" w14:textId="3F474CE8" w:rsidR="006C0AB3" w:rsidRPr="00245890" w:rsidRDefault="006C0AB3" w:rsidP="007D120C">
            <w:r w:rsidRPr="006C0AB3">
              <w:t>Deviation</w:t>
            </w:r>
            <w:r>
              <w:t>s</w:t>
            </w:r>
            <w:r w:rsidRPr="006C0AB3">
              <w:t xml:space="preserve"> </w:t>
            </w:r>
            <w:r>
              <w:t xml:space="preserve">are </w:t>
            </w:r>
            <w:r w:rsidRPr="006C0AB3">
              <w:t>compared against allowable tolerance</w:t>
            </w:r>
          </w:p>
        </w:tc>
        <w:tc>
          <w:tcPr>
            <w:tcW w:w="3568" w:type="dxa"/>
            <w:vAlign w:val="center"/>
          </w:tcPr>
          <w:p w14:paraId="2CA5EF3A" w14:textId="77777777" w:rsidR="006C0AB3" w:rsidRDefault="006C0AB3" w:rsidP="007D120C"/>
        </w:tc>
        <w:tc>
          <w:tcPr>
            <w:tcW w:w="822" w:type="dxa"/>
            <w:vAlign w:val="center"/>
          </w:tcPr>
          <w:p w14:paraId="74D73BF7" w14:textId="77777777" w:rsidR="006C0AB3" w:rsidRDefault="006C0AB3" w:rsidP="007D120C"/>
        </w:tc>
        <w:tc>
          <w:tcPr>
            <w:tcW w:w="823" w:type="dxa"/>
            <w:vAlign w:val="center"/>
          </w:tcPr>
          <w:p w14:paraId="00245FE8" w14:textId="77777777" w:rsidR="006C0AB3" w:rsidRDefault="006C0AB3" w:rsidP="007D120C"/>
        </w:tc>
      </w:tr>
      <w:tr w:rsidR="00A737F7" w14:paraId="61987872" w14:textId="77777777" w:rsidTr="007D120C">
        <w:tc>
          <w:tcPr>
            <w:tcW w:w="4255" w:type="dxa"/>
            <w:vAlign w:val="center"/>
          </w:tcPr>
          <w:p w14:paraId="619F1DF2" w14:textId="6F65A4D4" w:rsidR="00A737F7" w:rsidRPr="006C0AB3" w:rsidRDefault="00A737F7" w:rsidP="007D120C">
            <w:r w:rsidRPr="00A737F7">
              <w:t xml:space="preserve">Multiple repetitions </w:t>
            </w:r>
            <w:r>
              <w:t xml:space="preserve">are </w:t>
            </w:r>
            <w:r w:rsidRPr="00A737F7">
              <w:t>performed for each point</w:t>
            </w:r>
          </w:p>
        </w:tc>
        <w:tc>
          <w:tcPr>
            <w:tcW w:w="3568" w:type="dxa"/>
            <w:vAlign w:val="center"/>
          </w:tcPr>
          <w:p w14:paraId="304CB3B8" w14:textId="77777777" w:rsidR="00A737F7" w:rsidRDefault="00A737F7" w:rsidP="007D120C"/>
        </w:tc>
        <w:tc>
          <w:tcPr>
            <w:tcW w:w="822" w:type="dxa"/>
            <w:vAlign w:val="center"/>
          </w:tcPr>
          <w:p w14:paraId="0997556A" w14:textId="77777777" w:rsidR="00A737F7" w:rsidRDefault="00A737F7" w:rsidP="007D120C"/>
        </w:tc>
        <w:tc>
          <w:tcPr>
            <w:tcW w:w="823" w:type="dxa"/>
            <w:vAlign w:val="center"/>
          </w:tcPr>
          <w:p w14:paraId="0DB4867F" w14:textId="77777777" w:rsidR="00A737F7" w:rsidRDefault="00A737F7" w:rsidP="007D120C"/>
        </w:tc>
      </w:tr>
      <w:tr w:rsidR="00A737F7" w14:paraId="44BE4478" w14:textId="77777777" w:rsidTr="007D120C">
        <w:tc>
          <w:tcPr>
            <w:tcW w:w="4255" w:type="dxa"/>
            <w:vAlign w:val="center"/>
          </w:tcPr>
          <w:p w14:paraId="49D2C6D4" w14:textId="7EB87BDD" w:rsidR="00A737F7" w:rsidRPr="006C0AB3" w:rsidRDefault="00A737F7" w:rsidP="007D120C">
            <w:r>
              <w:t xml:space="preserve">Conformation of </w:t>
            </w:r>
            <w:r w:rsidRPr="00A737F7">
              <w:t xml:space="preserve">Repeatability </w:t>
            </w:r>
          </w:p>
        </w:tc>
        <w:tc>
          <w:tcPr>
            <w:tcW w:w="3568" w:type="dxa"/>
            <w:vAlign w:val="center"/>
          </w:tcPr>
          <w:p w14:paraId="36228729" w14:textId="77777777" w:rsidR="00A737F7" w:rsidRDefault="00A737F7" w:rsidP="007D120C"/>
        </w:tc>
        <w:tc>
          <w:tcPr>
            <w:tcW w:w="822" w:type="dxa"/>
            <w:vAlign w:val="center"/>
          </w:tcPr>
          <w:p w14:paraId="65A8090F" w14:textId="77777777" w:rsidR="00A737F7" w:rsidRDefault="00A737F7" w:rsidP="007D120C"/>
        </w:tc>
        <w:tc>
          <w:tcPr>
            <w:tcW w:w="823" w:type="dxa"/>
            <w:vAlign w:val="center"/>
          </w:tcPr>
          <w:p w14:paraId="7A706421" w14:textId="77777777" w:rsidR="00A737F7" w:rsidRDefault="00A737F7" w:rsidP="007D120C"/>
        </w:tc>
      </w:tr>
    </w:tbl>
    <w:p w14:paraId="568D6FFA" w14:textId="77777777" w:rsidR="006C0AB3" w:rsidRPr="006C0AB3" w:rsidRDefault="006C0AB3" w:rsidP="006C0AB3"/>
    <w:p w14:paraId="5639F2CB" w14:textId="77777777" w:rsidR="00AF3575" w:rsidRDefault="00000000">
      <w:pPr>
        <w:pStyle w:val="Heading2"/>
      </w:pPr>
      <w:r>
        <w:t>4. Acceptance Criteria Evaluation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3568"/>
        <w:gridCol w:w="822"/>
        <w:gridCol w:w="823"/>
      </w:tblGrid>
      <w:tr w:rsidR="007A44EB" w14:paraId="42886CD7" w14:textId="77777777" w:rsidTr="007D120C">
        <w:trPr>
          <w:trHeight w:val="435"/>
        </w:trPr>
        <w:tc>
          <w:tcPr>
            <w:tcW w:w="4255" w:type="dxa"/>
            <w:vMerge w:val="restart"/>
            <w:shd w:val="clear" w:color="auto" w:fill="F2F2F2" w:themeFill="background1" w:themeFillShade="F2"/>
            <w:vAlign w:val="center"/>
          </w:tcPr>
          <w:p w14:paraId="1F884321" w14:textId="77777777" w:rsidR="007A44EB" w:rsidRDefault="007A44EB" w:rsidP="007D120C">
            <w:pPr>
              <w:jc w:val="center"/>
            </w:pPr>
            <w:r>
              <w:t>Checkpoint</w:t>
            </w:r>
          </w:p>
        </w:tc>
        <w:tc>
          <w:tcPr>
            <w:tcW w:w="3568" w:type="dxa"/>
            <w:vMerge w:val="restart"/>
            <w:shd w:val="clear" w:color="auto" w:fill="F2F2F2" w:themeFill="background1" w:themeFillShade="F2"/>
            <w:vAlign w:val="center"/>
          </w:tcPr>
          <w:p w14:paraId="49841C4F" w14:textId="77777777" w:rsidR="007A44EB" w:rsidRDefault="007A44EB" w:rsidP="007D120C">
            <w:pPr>
              <w:jc w:val="center"/>
            </w:pPr>
            <w:r>
              <w:t>Brief description of performed controls</w:t>
            </w:r>
          </w:p>
        </w:tc>
        <w:tc>
          <w:tcPr>
            <w:tcW w:w="1645" w:type="dxa"/>
            <w:gridSpan w:val="2"/>
            <w:shd w:val="clear" w:color="auto" w:fill="F2F2F2" w:themeFill="background1" w:themeFillShade="F2"/>
            <w:vAlign w:val="center"/>
          </w:tcPr>
          <w:p w14:paraId="6C3EDBF0" w14:textId="77777777" w:rsidR="007A44EB" w:rsidRDefault="007A44EB" w:rsidP="007D120C">
            <w:pPr>
              <w:jc w:val="center"/>
            </w:pPr>
            <w:r>
              <w:t>Control result</w:t>
            </w:r>
          </w:p>
        </w:tc>
      </w:tr>
      <w:tr w:rsidR="007A44EB" w14:paraId="11745F3A" w14:textId="77777777" w:rsidTr="007D120C">
        <w:trPr>
          <w:trHeight w:val="360"/>
        </w:trPr>
        <w:tc>
          <w:tcPr>
            <w:tcW w:w="4255" w:type="dxa"/>
            <w:vMerge/>
            <w:shd w:val="clear" w:color="auto" w:fill="F2F2F2" w:themeFill="background1" w:themeFillShade="F2"/>
            <w:vAlign w:val="center"/>
          </w:tcPr>
          <w:p w14:paraId="06C44841" w14:textId="77777777" w:rsidR="007A44EB" w:rsidRDefault="007A44EB" w:rsidP="007D120C">
            <w:pPr>
              <w:jc w:val="center"/>
            </w:pPr>
          </w:p>
        </w:tc>
        <w:tc>
          <w:tcPr>
            <w:tcW w:w="3568" w:type="dxa"/>
            <w:vMerge/>
            <w:shd w:val="clear" w:color="auto" w:fill="F2F2F2" w:themeFill="background1" w:themeFillShade="F2"/>
            <w:vAlign w:val="center"/>
          </w:tcPr>
          <w:p w14:paraId="3314986A" w14:textId="77777777" w:rsidR="007A44EB" w:rsidRDefault="007A44EB" w:rsidP="007D120C">
            <w:pPr>
              <w:jc w:val="center"/>
            </w:pP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14:paraId="3827FA31" w14:textId="77777777" w:rsidR="007A44EB" w:rsidRDefault="007A44EB" w:rsidP="007D120C">
            <w:pPr>
              <w:jc w:val="center"/>
            </w:pPr>
            <w:r>
              <w:t>accept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70B601EA" w14:textId="77777777" w:rsidR="007A44EB" w:rsidRDefault="007A44EB" w:rsidP="007D120C">
            <w:pPr>
              <w:jc w:val="center"/>
            </w:pPr>
            <w:r>
              <w:t>reject</w:t>
            </w:r>
          </w:p>
        </w:tc>
      </w:tr>
      <w:tr w:rsidR="007A44EB" w14:paraId="1C863715" w14:textId="77777777" w:rsidTr="007D120C">
        <w:tc>
          <w:tcPr>
            <w:tcW w:w="4255" w:type="dxa"/>
            <w:vAlign w:val="center"/>
          </w:tcPr>
          <w:p w14:paraId="3875F93B" w14:textId="6449F490" w:rsidR="007A44EB" w:rsidRDefault="007A44EB" w:rsidP="007D120C">
            <w:r w:rsidRPr="007A44EB">
              <w:t xml:space="preserve">All deviations </w:t>
            </w:r>
            <w:r>
              <w:t xml:space="preserve">are </w:t>
            </w:r>
            <w:r w:rsidRPr="007A44EB">
              <w:t>within allowable tolerance</w:t>
            </w:r>
          </w:p>
        </w:tc>
        <w:tc>
          <w:tcPr>
            <w:tcW w:w="3568" w:type="dxa"/>
            <w:vAlign w:val="center"/>
          </w:tcPr>
          <w:p w14:paraId="20E71903" w14:textId="77777777" w:rsidR="007A44EB" w:rsidRDefault="007A44EB" w:rsidP="007D120C"/>
        </w:tc>
        <w:tc>
          <w:tcPr>
            <w:tcW w:w="822" w:type="dxa"/>
            <w:vAlign w:val="center"/>
          </w:tcPr>
          <w:p w14:paraId="5CB753FE" w14:textId="77777777" w:rsidR="007A44EB" w:rsidRDefault="007A44EB" w:rsidP="007D120C"/>
        </w:tc>
        <w:tc>
          <w:tcPr>
            <w:tcW w:w="823" w:type="dxa"/>
            <w:vAlign w:val="center"/>
          </w:tcPr>
          <w:p w14:paraId="001E1131" w14:textId="77777777" w:rsidR="007A44EB" w:rsidRDefault="007A44EB" w:rsidP="007D120C"/>
        </w:tc>
      </w:tr>
      <w:tr w:rsidR="007A44EB" w14:paraId="110C2B2B" w14:textId="77777777" w:rsidTr="007D120C">
        <w:tc>
          <w:tcPr>
            <w:tcW w:w="4255" w:type="dxa"/>
            <w:vAlign w:val="center"/>
          </w:tcPr>
          <w:p w14:paraId="63FBCF89" w14:textId="410A74A0" w:rsidR="007A44EB" w:rsidRDefault="007A44EB" w:rsidP="007D120C">
            <w:r w:rsidRPr="007A44EB">
              <w:t xml:space="preserve">No drift </w:t>
            </w:r>
            <w:r>
              <w:t xml:space="preserve">is </w:t>
            </w:r>
            <w:r w:rsidRPr="007A44EB">
              <w:t>observed during verification</w:t>
            </w:r>
          </w:p>
        </w:tc>
        <w:tc>
          <w:tcPr>
            <w:tcW w:w="3568" w:type="dxa"/>
            <w:vAlign w:val="center"/>
          </w:tcPr>
          <w:p w14:paraId="4E5597C1" w14:textId="77777777" w:rsidR="007A44EB" w:rsidRDefault="007A44EB" w:rsidP="007D120C"/>
        </w:tc>
        <w:tc>
          <w:tcPr>
            <w:tcW w:w="822" w:type="dxa"/>
            <w:vAlign w:val="center"/>
          </w:tcPr>
          <w:p w14:paraId="44ABB0E9" w14:textId="77777777" w:rsidR="007A44EB" w:rsidRDefault="007A44EB" w:rsidP="007D120C"/>
        </w:tc>
        <w:tc>
          <w:tcPr>
            <w:tcW w:w="823" w:type="dxa"/>
            <w:vAlign w:val="center"/>
          </w:tcPr>
          <w:p w14:paraId="09AEC6C5" w14:textId="77777777" w:rsidR="007A44EB" w:rsidRDefault="007A44EB" w:rsidP="007D120C"/>
        </w:tc>
      </w:tr>
      <w:tr w:rsidR="007A44EB" w14:paraId="74BA8E0A" w14:textId="77777777" w:rsidTr="007D120C">
        <w:tc>
          <w:tcPr>
            <w:tcW w:w="4255" w:type="dxa"/>
            <w:vAlign w:val="center"/>
          </w:tcPr>
          <w:p w14:paraId="1AE0BB8F" w14:textId="1CACC2B4" w:rsidR="007A44EB" w:rsidRPr="004A16F5" w:rsidRDefault="007A44EB" w:rsidP="007D120C">
            <w:r w:rsidRPr="007A44EB">
              <w:lastRenderedPageBreak/>
              <w:t xml:space="preserve">No abnormal or inconsistent measurement behavior </w:t>
            </w:r>
            <w:r>
              <w:t xml:space="preserve">is </w:t>
            </w:r>
            <w:r w:rsidRPr="007A44EB">
              <w:t>detected</w:t>
            </w:r>
          </w:p>
        </w:tc>
        <w:tc>
          <w:tcPr>
            <w:tcW w:w="3568" w:type="dxa"/>
            <w:vAlign w:val="center"/>
          </w:tcPr>
          <w:p w14:paraId="3A88137F" w14:textId="77777777" w:rsidR="007A44EB" w:rsidRDefault="007A44EB" w:rsidP="007D120C"/>
        </w:tc>
        <w:tc>
          <w:tcPr>
            <w:tcW w:w="822" w:type="dxa"/>
            <w:vAlign w:val="center"/>
          </w:tcPr>
          <w:p w14:paraId="1160D1F8" w14:textId="77777777" w:rsidR="007A44EB" w:rsidRDefault="007A44EB" w:rsidP="007D120C"/>
        </w:tc>
        <w:tc>
          <w:tcPr>
            <w:tcW w:w="823" w:type="dxa"/>
            <w:vAlign w:val="center"/>
          </w:tcPr>
          <w:p w14:paraId="4A63E0F9" w14:textId="77777777" w:rsidR="007A44EB" w:rsidRDefault="007A44EB" w:rsidP="007D120C"/>
        </w:tc>
      </w:tr>
    </w:tbl>
    <w:p w14:paraId="6CC70499" w14:textId="77777777" w:rsidR="007A44EB" w:rsidRDefault="007A44EB" w:rsidP="007A44EB"/>
    <w:p w14:paraId="10B18392" w14:textId="77777777" w:rsidR="00AF3575" w:rsidRDefault="00AF3575"/>
    <w:p w14:paraId="33F9A3B6" w14:textId="6FB66BE8" w:rsidR="00AF3575" w:rsidRDefault="00637A8C">
      <w:pPr>
        <w:pStyle w:val="Heading2"/>
      </w:pPr>
      <w:r>
        <w:t>5</w:t>
      </w:r>
      <w:r w:rsidR="00000000">
        <w:t xml:space="preserve">. </w:t>
      </w:r>
      <w:r>
        <w:t>Result and outcomes of verification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500"/>
      </w:tblGrid>
      <w:tr w:rsidR="00AF3575" w14:paraId="161B4810" w14:textId="77777777" w:rsidTr="0042446C">
        <w:tc>
          <w:tcPr>
            <w:tcW w:w="4945" w:type="dxa"/>
            <w:shd w:val="clear" w:color="auto" w:fill="F2F2F2" w:themeFill="background1" w:themeFillShade="F2"/>
            <w:vAlign w:val="center"/>
          </w:tcPr>
          <w:p w14:paraId="0B0A4ABF" w14:textId="74A8B852" w:rsidR="00AF3575" w:rsidRDefault="0042446C" w:rsidP="0042446C">
            <w:pPr>
              <w:jc w:val="center"/>
            </w:pPr>
            <w:r>
              <w:t>Results and actions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24E23BC2" w14:textId="4A9BBE8D" w:rsidR="00AF3575" w:rsidRDefault="0042446C" w:rsidP="0042446C">
            <w:pPr>
              <w:jc w:val="center"/>
            </w:pPr>
            <w:r>
              <w:t>Notes and comments</w:t>
            </w:r>
          </w:p>
        </w:tc>
      </w:tr>
      <w:tr w:rsidR="00AF3575" w14:paraId="6433C812" w14:textId="77777777" w:rsidTr="0042446C">
        <w:tc>
          <w:tcPr>
            <w:tcW w:w="4945" w:type="dxa"/>
            <w:vAlign w:val="center"/>
          </w:tcPr>
          <w:p w14:paraId="2FA84556" w14:textId="7E99D042" w:rsidR="00AF3575" w:rsidRDefault="0042446C">
            <w:sdt>
              <w:sdtPr>
                <w:id w:val="-166470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DUT approved for continued use (if PASS)</w:t>
            </w:r>
          </w:p>
        </w:tc>
        <w:tc>
          <w:tcPr>
            <w:tcW w:w="4500" w:type="dxa"/>
            <w:vAlign w:val="center"/>
          </w:tcPr>
          <w:p w14:paraId="6578BE92" w14:textId="77777777" w:rsidR="00AF3575" w:rsidRDefault="00AF3575"/>
        </w:tc>
      </w:tr>
      <w:tr w:rsidR="00AF3575" w14:paraId="7BF0DB75" w14:textId="77777777" w:rsidTr="0042446C">
        <w:tc>
          <w:tcPr>
            <w:tcW w:w="4945" w:type="dxa"/>
            <w:vAlign w:val="center"/>
          </w:tcPr>
          <w:p w14:paraId="318F3CFF" w14:textId="7164510F" w:rsidR="00AF3575" w:rsidRDefault="0042446C">
            <w:sdt>
              <w:sdtPr>
                <w:id w:val="6377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Equipment list updated</w:t>
            </w:r>
          </w:p>
        </w:tc>
        <w:tc>
          <w:tcPr>
            <w:tcW w:w="4500" w:type="dxa"/>
            <w:vAlign w:val="center"/>
          </w:tcPr>
          <w:p w14:paraId="5F23D009" w14:textId="77777777" w:rsidR="00AF3575" w:rsidRDefault="00AF3575"/>
        </w:tc>
      </w:tr>
      <w:tr w:rsidR="00AF3575" w14:paraId="2A479CEB" w14:textId="77777777" w:rsidTr="0042446C">
        <w:tc>
          <w:tcPr>
            <w:tcW w:w="4945" w:type="dxa"/>
            <w:vAlign w:val="center"/>
          </w:tcPr>
          <w:p w14:paraId="622010D0" w14:textId="40552F8C" w:rsidR="00AF3575" w:rsidRDefault="0042446C">
            <w:sdt>
              <w:sdtPr>
                <w:id w:val="-156895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Verification label applied</w:t>
            </w:r>
            <w:r w:rsidR="0083768E">
              <w:t xml:space="preserve"> </w:t>
            </w:r>
            <w:r w:rsidR="0083768E" w:rsidRPr="0083768E">
              <w:t>(if PASS)</w:t>
            </w:r>
          </w:p>
        </w:tc>
        <w:tc>
          <w:tcPr>
            <w:tcW w:w="4500" w:type="dxa"/>
            <w:vAlign w:val="center"/>
          </w:tcPr>
          <w:p w14:paraId="0331D867" w14:textId="77777777" w:rsidR="00AF3575" w:rsidRDefault="00AF3575"/>
        </w:tc>
      </w:tr>
      <w:tr w:rsidR="00AF3575" w14:paraId="5DD417D8" w14:textId="77777777" w:rsidTr="0042446C">
        <w:tc>
          <w:tcPr>
            <w:tcW w:w="4945" w:type="dxa"/>
            <w:vAlign w:val="center"/>
          </w:tcPr>
          <w:p w14:paraId="185BB160" w14:textId="071D9BEF" w:rsidR="00AF3575" w:rsidRDefault="0042446C">
            <w:sdt>
              <w:sdtPr>
                <w:id w:val="-18048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DUT removed from service (if FAIL)</w:t>
            </w:r>
          </w:p>
        </w:tc>
        <w:tc>
          <w:tcPr>
            <w:tcW w:w="4500" w:type="dxa"/>
            <w:vAlign w:val="center"/>
          </w:tcPr>
          <w:p w14:paraId="10B07DBB" w14:textId="77777777" w:rsidR="00AF3575" w:rsidRDefault="00AF3575"/>
        </w:tc>
      </w:tr>
      <w:tr w:rsidR="00AF3575" w14:paraId="5DB6C30F" w14:textId="77777777" w:rsidTr="0042446C">
        <w:tc>
          <w:tcPr>
            <w:tcW w:w="4945" w:type="dxa"/>
            <w:vAlign w:val="center"/>
          </w:tcPr>
          <w:p w14:paraId="2CA39A0E" w14:textId="559DF59F" w:rsidR="00AF3575" w:rsidRDefault="0042446C">
            <w:sdt>
              <w:sdtPr>
                <w:id w:val="-13953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DUT labeled as 'Out of Tolerance / Do Not Use'</w:t>
            </w:r>
            <w:r w:rsidR="0083768E" w:rsidRPr="0083768E">
              <w:t>(if FAIL)</w:t>
            </w:r>
          </w:p>
        </w:tc>
        <w:tc>
          <w:tcPr>
            <w:tcW w:w="4500" w:type="dxa"/>
            <w:vAlign w:val="center"/>
          </w:tcPr>
          <w:p w14:paraId="1B59C3BC" w14:textId="77777777" w:rsidR="00AF3575" w:rsidRDefault="00AF3575"/>
        </w:tc>
      </w:tr>
      <w:tr w:rsidR="00AF3575" w14:paraId="739EDEB8" w14:textId="77777777" w:rsidTr="0042446C">
        <w:tc>
          <w:tcPr>
            <w:tcW w:w="4945" w:type="dxa"/>
            <w:vAlign w:val="center"/>
          </w:tcPr>
          <w:p w14:paraId="47660664" w14:textId="3054F96E" w:rsidR="00AF3575" w:rsidRDefault="0042446C">
            <w:sdt>
              <w:sdtPr>
                <w:id w:val="-172574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Sent for calibration/repair/replacement</w:t>
            </w:r>
            <w:r w:rsidR="0083768E">
              <w:t xml:space="preserve"> </w:t>
            </w:r>
            <w:r w:rsidR="0083768E" w:rsidRPr="0083768E">
              <w:t>(if FAIL)</w:t>
            </w:r>
          </w:p>
        </w:tc>
        <w:tc>
          <w:tcPr>
            <w:tcW w:w="4500" w:type="dxa"/>
            <w:vAlign w:val="center"/>
          </w:tcPr>
          <w:p w14:paraId="30101268" w14:textId="77777777" w:rsidR="00AF3575" w:rsidRDefault="00AF3575"/>
        </w:tc>
      </w:tr>
      <w:tr w:rsidR="00AF3575" w14:paraId="5D57BAC8" w14:textId="77777777" w:rsidTr="0042446C">
        <w:tc>
          <w:tcPr>
            <w:tcW w:w="4945" w:type="dxa"/>
            <w:vAlign w:val="center"/>
          </w:tcPr>
          <w:p w14:paraId="30D328DD" w14:textId="1D534E90" w:rsidR="00AF3575" w:rsidRDefault="0042446C">
            <w:sdt>
              <w:sdtPr>
                <w:id w:val="-1182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00000">
              <w:t>Impact on past measurements assessed (if required)</w:t>
            </w:r>
          </w:p>
        </w:tc>
        <w:tc>
          <w:tcPr>
            <w:tcW w:w="4500" w:type="dxa"/>
            <w:vAlign w:val="center"/>
          </w:tcPr>
          <w:p w14:paraId="2FD36F0B" w14:textId="77777777" w:rsidR="00AF3575" w:rsidRDefault="00AF3575"/>
        </w:tc>
      </w:tr>
      <w:tr w:rsidR="00FD0E3C" w14:paraId="0D697E31" w14:textId="77777777" w:rsidTr="0042446C">
        <w:tc>
          <w:tcPr>
            <w:tcW w:w="4945" w:type="dxa"/>
            <w:vAlign w:val="center"/>
          </w:tcPr>
          <w:p w14:paraId="5A25C545" w14:textId="5BD7CE07" w:rsidR="00FD0E3C" w:rsidRDefault="00FD0E3C">
            <w:sdt>
              <w:sdtPr>
                <w:id w:val="-108190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D0E3C">
              <w:t>Verification label applied with date, next due date, technician initials</w:t>
            </w:r>
            <w:r w:rsidR="0083768E">
              <w:t xml:space="preserve"> </w:t>
            </w:r>
            <w:r w:rsidR="0083768E" w:rsidRPr="0083768E">
              <w:t>(if PASS)</w:t>
            </w:r>
          </w:p>
        </w:tc>
        <w:tc>
          <w:tcPr>
            <w:tcW w:w="4500" w:type="dxa"/>
            <w:vAlign w:val="center"/>
          </w:tcPr>
          <w:p w14:paraId="760DE079" w14:textId="77777777" w:rsidR="00FD0E3C" w:rsidRDefault="00FD0E3C"/>
        </w:tc>
      </w:tr>
      <w:tr w:rsidR="00FD0E3C" w14:paraId="3C11C3FF" w14:textId="77777777" w:rsidTr="0042446C">
        <w:tc>
          <w:tcPr>
            <w:tcW w:w="4945" w:type="dxa"/>
            <w:vAlign w:val="center"/>
          </w:tcPr>
          <w:p w14:paraId="20F2F5AC" w14:textId="6168E425" w:rsidR="00FD0E3C" w:rsidRDefault="00FD0E3C" w:rsidP="00FD0E3C">
            <w:sdt>
              <w:sdtPr>
                <w:id w:val="101580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FD0E3C">
              <w:t>Internal tracking system updated</w:t>
            </w:r>
          </w:p>
        </w:tc>
        <w:tc>
          <w:tcPr>
            <w:tcW w:w="4500" w:type="dxa"/>
            <w:vAlign w:val="center"/>
          </w:tcPr>
          <w:p w14:paraId="23C79E54" w14:textId="77777777" w:rsidR="00FD0E3C" w:rsidRDefault="00FD0E3C" w:rsidP="00FD0E3C"/>
        </w:tc>
      </w:tr>
      <w:tr w:rsidR="00FD0E3C" w14:paraId="35C4DB7D" w14:textId="77777777" w:rsidTr="0042446C">
        <w:tc>
          <w:tcPr>
            <w:tcW w:w="4945" w:type="dxa"/>
            <w:vAlign w:val="center"/>
          </w:tcPr>
          <w:p w14:paraId="0E29F60B" w14:textId="538585F2" w:rsidR="00FD0E3C" w:rsidRDefault="00FD0E3C" w:rsidP="00FD0E3C">
            <w:sdt>
              <w:sdtPr>
                <w:id w:val="6060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D0E3C">
              <w:t xml:space="preserve"> </w:t>
            </w:r>
            <w:r w:rsidRPr="00FD0E3C">
              <w:t>Next verification interval scheduled</w:t>
            </w:r>
            <w:r w:rsidR="0083768E">
              <w:t xml:space="preserve"> </w:t>
            </w:r>
            <w:r w:rsidR="0083768E" w:rsidRPr="0083768E">
              <w:t>(if PASS)</w:t>
            </w:r>
          </w:p>
        </w:tc>
        <w:tc>
          <w:tcPr>
            <w:tcW w:w="4500" w:type="dxa"/>
            <w:vAlign w:val="center"/>
          </w:tcPr>
          <w:p w14:paraId="7AD0C28F" w14:textId="77777777" w:rsidR="00FD0E3C" w:rsidRDefault="00FD0E3C" w:rsidP="00FD0E3C"/>
        </w:tc>
      </w:tr>
    </w:tbl>
    <w:p w14:paraId="09A576EE" w14:textId="77777777" w:rsidR="00AF3575" w:rsidRDefault="00AF3575"/>
    <w:p w14:paraId="70A7B72A" w14:textId="2AD6CCCA" w:rsidR="00AF3575" w:rsidRDefault="0083768E">
      <w:r>
        <w:t xml:space="preserve">Signature of verifier(s): </w:t>
      </w:r>
    </w:p>
    <w:p w14:paraId="4BDDE867" w14:textId="1F7AFF76" w:rsidR="0083768E" w:rsidRDefault="0083768E">
      <w:r>
        <w:t xml:space="preserve">Date of report: </w:t>
      </w:r>
    </w:p>
    <w:sectPr w:rsidR="008376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8387420">
    <w:abstractNumId w:val="8"/>
  </w:num>
  <w:num w:numId="2" w16cid:durableId="1527984992">
    <w:abstractNumId w:val="6"/>
  </w:num>
  <w:num w:numId="3" w16cid:durableId="2032760532">
    <w:abstractNumId w:val="5"/>
  </w:num>
  <w:num w:numId="4" w16cid:durableId="1225025575">
    <w:abstractNumId w:val="4"/>
  </w:num>
  <w:num w:numId="5" w16cid:durableId="849758978">
    <w:abstractNumId w:val="7"/>
  </w:num>
  <w:num w:numId="6" w16cid:durableId="2112626491">
    <w:abstractNumId w:val="3"/>
  </w:num>
  <w:num w:numId="7" w16cid:durableId="790124926">
    <w:abstractNumId w:val="2"/>
  </w:num>
  <w:num w:numId="8" w16cid:durableId="1867794519">
    <w:abstractNumId w:val="1"/>
  </w:num>
  <w:num w:numId="9" w16cid:durableId="50721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0CC"/>
    <w:rsid w:val="000F339A"/>
    <w:rsid w:val="0015074B"/>
    <w:rsid w:val="001F131C"/>
    <w:rsid w:val="00245890"/>
    <w:rsid w:val="0029639D"/>
    <w:rsid w:val="00326F90"/>
    <w:rsid w:val="0042446C"/>
    <w:rsid w:val="004A16F5"/>
    <w:rsid w:val="00637A8C"/>
    <w:rsid w:val="006C0AB3"/>
    <w:rsid w:val="00791A7C"/>
    <w:rsid w:val="007A44EB"/>
    <w:rsid w:val="0083768E"/>
    <w:rsid w:val="00A737F7"/>
    <w:rsid w:val="00A953FF"/>
    <w:rsid w:val="00AA1D8D"/>
    <w:rsid w:val="00AF3575"/>
    <w:rsid w:val="00B47730"/>
    <w:rsid w:val="00BA2930"/>
    <w:rsid w:val="00CB0664"/>
    <w:rsid w:val="00ED27DC"/>
    <w:rsid w:val="00FC693F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20BE5"/>
  <w14:defaultImageDpi w14:val="300"/>
  <w15:docId w15:val="{B4445C68-0012-402B-9ACE-F62E7398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2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2</cp:revision>
  <dcterms:created xsi:type="dcterms:W3CDTF">2025-11-20T06:48:00Z</dcterms:created>
  <dcterms:modified xsi:type="dcterms:W3CDTF">2025-11-20T06:48:00Z</dcterms:modified>
  <cp:category/>
</cp:coreProperties>
</file>